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F6764" w14:textId="77777777" w:rsidR="00EF189A" w:rsidRPr="00EF189A" w:rsidRDefault="00EF189A" w:rsidP="00EF189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de-DE"/>
        </w:rPr>
      </w:pPr>
      <w:r w:rsidRPr="00EF189A">
        <w:rPr>
          <w:rFonts w:ascii="Times New Roman" w:eastAsia="Times New Roman" w:hAnsi="Times New Roman" w:cs="Times New Roman"/>
          <w:b/>
          <w:bCs/>
          <w:sz w:val="36"/>
          <w:szCs w:val="36"/>
          <w:lang w:eastAsia="de-DE"/>
        </w:rPr>
        <w:t>Strukovne vještine kroz praksu</w:t>
      </w:r>
    </w:p>
    <w:p w14:paraId="26BE4B82" w14:textId="77777777" w:rsidR="00EF189A" w:rsidRPr="00EF189A" w:rsidRDefault="00EF189A" w:rsidP="00EF189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</w:pPr>
      <w:r w:rsidRPr="00EF189A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de-DE"/>
        </w:rPr>
        <w:t>Erasmus+ projekt mobilnosti učenika u strukovnom obrazovanju</w:t>
      </w:r>
    </w:p>
    <w:p w14:paraId="6D638E72" w14:textId="77777777" w:rsidR="00EF189A" w:rsidRPr="00070CA6" w:rsidRDefault="00EF189A" w:rsidP="00EF18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  <w:lang w:eastAsia="de-DE"/>
        </w:rPr>
      </w:pPr>
      <w:r w:rsidRPr="00EF189A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de-DE"/>
        </w:rPr>
        <w:t>Program:</w:t>
      </w:r>
      <w:r w:rsidRPr="00EF189A">
        <w:rPr>
          <w:rFonts w:ascii="Times New Roman" w:eastAsia="Times New Roman" w:hAnsi="Times New Roman" w:cs="Times New Roman"/>
          <w:color w:val="C00000"/>
          <w:sz w:val="24"/>
          <w:szCs w:val="24"/>
          <w:lang w:eastAsia="de-DE"/>
        </w:rPr>
        <w:t xml:space="preserve"> Erasmus+</w:t>
      </w:r>
      <w:r w:rsidRPr="00EF189A">
        <w:rPr>
          <w:rFonts w:ascii="Times New Roman" w:eastAsia="Times New Roman" w:hAnsi="Times New Roman" w:cs="Times New Roman"/>
          <w:color w:val="C00000"/>
          <w:sz w:val="24"/>
          <w:szCs w:val="24"/>
          <w:lang w:eastAsia="de-DE"/>
        </w:rPr>
        <w:br/>
      </w:r>
      <w:r w:rsidRPr="00EF189A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de-DE"/>
        </w:rPr>
        <w:t>Ključna aktivnost:</w:t>
      </w:r>
      <w:r w:rsidRPr="00EF189A">
        <w:rPr>
          <w:rFonts w:ascii="Times New Roman" w:eastAsia="Times New Roman" w:hAnsi="Times New Roman" w:cs="Times New Roman"/>
          <w:color w:val="C00000"/>
          <w:sz w:val="24"/>
          <w:szCs w:val="24"/>
          <w:lang w:eastAsia="de-DE"/>
        </w:rPr>
        <w:t xml:space="preserve"> KA122-VET – Kratkoročni projekti mobilnosti učenika i osoblja u strukovnom obrazovanju</w:t>
      </w:r>
      <w:r w:rsidRPr="00EF189A">
        <w:rPr>
          <w:rFonts w:ascii="Times New Roman" w:eastAsia="Times New Roman" w:hAnsi="Times New Roman" w:cs="Times New Roman"/>
          <w:color w:val="C00000"/>
          <w:sz w:val="24"/>
          <w:szCs w:val="24"/>
          <w:lang w:eastAsia="de-DE"/>
        </w:rPr>
        <w:br/>
      </w:r>
      <w:r w:rsidRPr="00EF189A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de-DE"/>
        </w:rPr>
        <w:t>Trajanje projekta:</w:t>
      </w:r>
      <w:r w:rsidRPr="00EF189A">
        <w:rPr>
          <w:rFonts w:ascii="Times New Roman" w:eastAsia="Times New Roman" w:hAnsi="Times New Roman" w:cs="Times New Roman"/>
          <w:color w:val="C00000"/>
          <w:sz w:val="24"/>
          <w:szCs w:val="24"/>
          <w:lang w:eastAsia="de-DE"/>
        </w:rPr>
        <w:t xml:space="preserve"> listopad 2025. – veljača 2027.</w:t>
      </w:r>
      <w:r w:rsidRPr="00EF189A">
        <w:rPr>
          <w:rFonts w:ascii="Times New Roman" w:eastAsia="Times New Roman" w:hAnsi="Times New Roman" w:cs="Times New Roman"/>
          <w:color w:val="C00000"/>
          <w:sz w:val="24"/>
          <w:szCs w:val="24"/>
          <w:lang w:eastAsia="de-DE"/>
        </w:rPr>
        <w:br/>
      </w:r>
      <w:r w:rsidRPr="00EF189A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de-DE"/>
        </w:rPr>
        <w:t>Zemlja domaćin mobilnosti:</w:t>
      </w:r>
      <w:r w:rsidRPr="00EF189A">
        <w:rPr>
          <w:rFonts w:ascii="Times New Roman" w:eastAsia="Times New Roman" w:hAnsi="Times New Roman" w:cs="Times New Roman"/>
          <w:color w:val="C00000"/>
          <w:sz w:val="24"/>
          <w:szCs w:val="24"/>
          <w:lang w:eastAsia="de-DE"/>
        </w:rPr>
        <w:t xml:space="preserve"> Njemačka</w:t>
      </w:r>
    </w:p>
    <w:p w14:paraId="1381674B" w14:textId="30A91F57" w:rsidR="00EF189A" w:rsidRPr="00EF189A" w:rsidRDefault="00EF189A" w:rsidP="00EF18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  <w:lang w:eastAsia="de-DE"/>
        </w:rPr>
      </w:pPr>
      <w:r w:rsidRPr="00070CA6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de-DE"/>
        </w:rPr>
        <w:t>Voditeljica projekta</w:t>
      </w:r>
      <w:r w:rsidRPr="00070CA6">
        <w:rPr>
          <w:rFonts w:ascii="Times New Roman" w:eastAsia="Times New Roman" w:hAnsi="Times New Roman" w:cs="Times New Roman"/>
          <w:color w:val="C00000"/>
          <w:sz w:val="24"/>
          <w:szCs w:val="24"/>
          <w:lang w:eastAsia="de-DE"/>
        </w:rPr>
        <w:t xml:space="preserve">: Marjeta Amanović, prof. matematike i </w:t>
      </w:r>
      <w:r w:rsidR="00954BD0" w:rsidRPr="00070CA6">
        <w:rPr>
          <w:rFonts w:ascii="Times New Roman" w:eastAsia="Times New Roman" w:hAnsi="Times New Roman" w:cs="Times New Roman"/>
          <w:color w:val="C00000"/>
          <w:sz w:val="24"/>
          <w:szCs w:val="24"/>
          <w:lang w:eastAsia="de-DE"/>
        </w:rPr>
        <w:t>fizike</w:t>
      </w:r>
    </w:p>
    <w:p w14:paraId="3C62557F" w14:textId="7B040D90" w:rsidR="00EF189A" w:rsidRPr="00EF189A" w:rsidRDefault="00EF189A" w:rsidP="00EF189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de-DE"/>
        </w:rPr>
      </w:pPr>
      <w:r w:rsidRPr="00EF189A">
        <w:rPr>
          <w:rFonts w:ascii="Times New Roman" w:eastAsia="Times New Roman" w:hAnsi="Times New Roman" w:cs="Times New Roman"/>
          <w:b/>
          <w:bCs/>
          <w:sz w:val="36"/>
          <w:szCs w:val="36"/>
          <w:lang w:eastAsia="de-DE"/>
        </w:rPr>
        <w:t>Sudionici projekta</w:t>
      </w:r>
    </w:p>
    <w:p w14:paraId="2376C899" w14:textId="77777777" w:rsidR="00EF189A" w:rsidRPr="00EF189A" w:rsidRDefault="00EF189A" w:rsidP="00EF18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F189A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Nositelj projekta:</w:t>
      </w:r>
      <w:r w:rsidRPr="00EF189A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>Srednja strukovna škola Kralja Zvonimira, Knin, Hrvatska</w:t>
      </w:r>
    </w:p>
    <w:p w14:paraId="1EFA58CC" w14:textId="77777777" w:rsidR="00EF189A" w:rsidRPr="00EF189A" w:rsidRDefault="00EF189A" w:rsidP="00EF18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F189A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Partnerska (domaćinska) organizacija:</w:t>
      </w:r>
      <w:r w:rsidRPr="00EF189A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>Vitalis, Leipzig, Savezna Republika Njemačka</w:t>
      </w:r>
    </w:p>
    <w:p w14:paraId="052D3AF7" w14:textId="77777777" w:rsidR="00EF189A" w:rsidRPr="00EF189A" w:rsidRDefault="00EF189A" w:rsidP="00EF18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F189A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Sudionici mobilnosti:</w:t>
      </w:r>
    </w:p>
    <w:p w14:paraId="333BD9B1" w14:textId="71CF0984" w:rsidR="00EF189A" w:rsidRPr="00EF189A" w:rsidRDefault="00EF189A" w:rsidP="00EF189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F189A">
        <w:rPr>
          <w:rFonts w:ascii="Times New Roman" w:eastAsia="Times New Roman" w:hAnsi="Times New Roman" w:cs="Times New Roman"/>
          <w:sz w:val="24"/>
          <w:szCs w:val="24"/>
          <w:lang w:eastAsia="de-DE"/>
        </w:rPr>
        <w:t>20 učenika strukovnih zanimanja</w:t>
      </w:r>
      <w:r w:rsidR="00070CA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r w:rsidR="00480EA8">
        <w:rPr>
          <w:rFonts w:ascii="Times New Roman" w:eastAsia="Times New Roman" w:hAnsi="Times New Roman" w:cs="Times New Roman"/>
          <w:sz w:val="24"/>
          <w:szCs w:val="24"/>
          <w:lang w:eastAsia="de-DE"/>
        </w:rPr>
        <w:t>Srednje strukovne škole Kralja Zvonimira, Knin</w:t>
      </w:r>
    </w:p>
    <w:p w14:paraId="1A1B2B7A" w14:textId="77777777" w:rsidR="00EF189A" w:rsidRPr="00EF189A" w:rsidRDefault="00EF189A" w:rsidP="00EF189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F189A">
        <w:rPr>
          <w:rFonts w:ascii="Times New Roman" w:eastAsia="Times New Roman" w:hAnsi="Times New Roman" w:cs="Times New Roman"/>
          <w:sz w:val="24"/>
          <w:szCs w:val="24"/>
          <w:lang w:eastAsia="de-DE"/>
        </w:rPr>
        <w:t>3 nastavnika u pratnji</w:t>
      </w:r>
    </w:p>
    <w:p w14:paraId="1F5FA86F" w14:textId="65894977" w:rsidR="00EF189A" w:rsidRPr="00EF189A" w:rsidRDefault="00EF189A" w:rsidP="00EF18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14:paraId="33CD7E3F" w14:textId="77777777" w:rsidR="00EF189A" w:rsidRPr="00EF189A" w:rsidRDefault="00EF189A" w:rsidP="00EF189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de-DE"/>
        </w:rPr>
      </w:pPr>
      <w:r w:rsidRPr="00EF189A">
        <w:rPr>
          <w:rFonts w:ascii="Times New Roman" w:eastAsia="Times New Roman" w:hAnsi="Times New Roman" w:cs="Times New Roman"/>
          <w:b/>
          <w:bCs/>
          <w:sz w:val="36"/>
          <w:szCs w:val="36"/>
          <w:lang w:eastAsia="de-DE"/>
        </w:rPr>
        <w:t>Opis projekta</w:t>
      </w:r>
    </w:p>
    <w:p w14:paraId="6D70FB25" w14:textId="77777777" w:rsidR="00EF189A" w:rsidRPr="00EF189A" w:rsidRDefault="00EF189A" w:rsidP="00EF18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F189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Projekt </w:t>
      </w:r>
      <w:r w:rsidRPr="00EF189A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„Strukovne vještine kroz praksu”</w:t>
      </w:r>
      <w:r w:rsidRPr="00EF189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osmišljen je s ciljem jačanja strukovnih, jezičnih i osobnih kompetencija učenika Srednje strukovne škole Kralja Zvonimira u Kninu kroz </w:t>
      </w:r>
      <w:r w:rsidRPr="00EF189A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dvotjednu stručnu praksu u realnom radnom okruženju u Njemačkoj</w:t>
      </w:r>
      <w:r w:rsidRPr="00EF189A">
        <w:rPr>
          <w:rFonts w:ascii="Times New Roman" w:eastAsia="Times New Roman" w:hAnsi="Times New Roman" w:cs="Times New Roman"/>
          <w:sz w:val="24"/>
          <w:szCs w:val="24"/>
          <w:lang w:eastAsia="de-DE"/>
        </w:rPr>
        <w:t>.</w:t>
      </w:r>
    </w:p>
    <w:p w14:paraId="225FA67D" w14:textId="77777777" w:rsidR="00EF189A" w:rsidRPr="00EF189A" w:rsidRDefault="00EF189A" w:rsidP="00EF18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F189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Učenici četverogodišnjih i trogodišnjih strukovnih usmjerenja suočavaju se s ograničenim mogućnostima praktične nastave zbog slabije opremljenih školskih radionica ili potpunog izostanka praktične nastave u kurikulumu. Ovim projektom učenicima se omogućuje </w:t>
      </w:r>
      <w:r w:rsidRPr="00EF189A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stjecanje stvarnog radnog iskustva u tehnološki naprednom okruženju</w:t>
      </w:r>
      <w:r w:rsidRPr="00EF189A">
        <w:rPr>
          <w:rFonts w:ascii="Times New Roman" w:eastAsia="Times New Roman" w:hAnsi="Times New Roman" w:cs="Times New Roman"/>
          <w:sz w:val="24"/>
          <w:szCs w:val="24"/>
          <w:lang w:eastAsia="de-DE"/>
        </w:rPr>
        <w:t>, uz mentorstvo stručnjaka i korištenje suvremene opreme.</w:t>
      </w:r>
    </w:p>
    <w:p w14:paraId="4A82E08D" w14:textId="77777777" w:rsidR="00EF189A" w:rsidRPr="00EF189A" w:rsidRDefault="00EF189A" w:rsidP="00EF18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F189A">
        <w:rPr>
          <w:rFonts w:ascii="Times New Roman" w:eastAsia="Times New Roman" w:hAnsi="Times New Roman" w:cs="Times New Roman"/>
          <w:sz w:val="24"/>
          <w:szCs w:val="24"/>
          <w:lang w:eastAsia="de-DE"/>
        </w:rPr>
        <w:t>Poseban naglasak stavljen je na:</w:t>
      </w:r>
    </w:p>
    <w:p w14:paraId="19ED6495" w14:textId="77777777" w:rsidR="00EF189A" w:rsidRPr="00EF189A" w:rsidRDefault="00EF189A" w:rsidP="00EF189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F189A">
        <w:rPr>
          <w:rFonts w:ascii="Times New Roman" w:eastAsia="Times New Roman" w:hAnsi="Times New Roman" w:cs="Times New Roman"/>
          <w:sz w:val="24"/>
          <w:szCs w:val="24"/>
          <w:lang w:eastAsia="de-DE"/>
        </w:rPr>
        <w:t>povezivanje teorijskih znanja s praksom</w:t>
      </w:r>
    </w:p>
    <w:p w14:paraId="4338560F" w14:textId="77777777" w:rsidR="00EF189A" w:rsidRPr="00EF189A" w:rsidRDefault="00EF189A" w:rsidP="00EF189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F189A">
        <w:rPr>
          <w:rFonts w:ascii="Times New Roman" w:eastAsia="Times New Roman" w:hAnsi="Times New Roman" w:cs="Times New Roman"/>
          <w:sz w:val="24"/>
          <w:szCs w:val="24"/>
          <w:lang w:eastAsia="de-DE"/>
        </w:rPr>
        <w:t>upoznavanje suvremenih tehnologija i proizvodnih procesa</w:t>
      </w:r>
    </w:p>
    <w:p w14:paraId="634A648C" w14:textId="77777777" w:rsidR="00EF189A" w:rsidRPr="00EF189A" w:rsidRDefault="00EF189A" w:rsidP="00EF189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F189A">
        <w:rPr>
          <w:rFonts w:ascii="Times New Roman" w:eastAsia="Times New Roman" w:hAnsi="Times New Roman" w:cs="Times New Roman"/>
          <w:sz w:val="24"/>
          <w:szCs w:val="24"/>
          <w:lang w:eastAsia="de-DE"/>
        </w:rPr>
        <w:t>razvoj zapošljivosti i konkurentnosti učenika na tržištu rada</w:t>
      </w:r>
    </w:p>
    <w:p w14:paraId="38004CAA" w14:textId="77777777" w:rsidR="00EF189A" w:rsidRPr="00EF189A" w:rsidRDefault="00EF189A" w:rsidP="00EF189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F189A">
        <w:rPr>
          <w:rFonts w:ascii="Times New Roman" w:eastAsia="Times New Roman" w:hAnsi="Times New Roman" w:cs="Times New Roman"/>
          <w:sz w:val="24"/>
          <w:szCs w:val="24"/>
          <w:lang w:eastAsia="de-DE"/>
        </w:rPr>
        <w:lastRenderedPageBreak/>
        <w:t>jačanje samopouzdanja i profesionalne odgovornosti</w:t>
      </w:r>
    </w:p>
    <w:p w14:paraId="7E89EE9F" w14:textId="77777777" w:rsidR="00EF189A" w:rsidRPr="00EF189A" w:rsidRDefault="00EF189A" w:rsidP="00EF18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F189A">
        <w:rPr>
          <w:rFonts w:ascii="Times New Roman" w:eastAsia="Times New Roman" w:hAnsi="Times New Roman" w:cs="Times New Roman"/>
          <w:sz w:val="24"/>
          <w:szCs w:val="24"/>
          <w:lang w:eastAsia="de-DE"/>
        </w:rPr>
        <w:t>Projekt također doprinosi internacionalizaciji škole, unaprjeđenju nastavnog procesa te većoj vidljivosti škole u lokalnoj i široj zajednici.</w:t>
      </w:r>
    </w:p>
    <w:p w14:paraId="0C9433F0" w14:textId="18736231" w:rsidR="00EF189A" w:rsidRPr="00EF189A" w:rsidRDefault="00EF189A" w:rsidP="00EF18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14:paraId="2C994080" w14:textId="77777777" w:rsidR="00EF189A" w:rsidRPr="00EF189A" w:rsidRDefault="00EF189A" w:rsidP="00EF189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de-DE"/>
        </w:rPr>
      </w:pPr>
      <w:r w:rsidRPr="00EF189A">
        <w:rPr>
          <w:rFonts w:ascii="Times New Roman" w:eastAsia="Times New Roman" w:hAnsi="Times New Roman" w:cs="Times New Roman"/>
          <w:b/>
          <w:bCs/>
          <w:sz w:val="36"/>
          <w:szCs w:val="36"/>
          <w:lang w:eastAsia="de-DE"/>
        </w:rPr>
        <w:t>Ciljevi projekta</w:t>
      </w:r>
    </w:p>
    <w:p w14:paraId="0E4C3ED4" w14:textId="77777777" w:rsidR="00EF189A" w:rsidRPr="00EF189A" w:rsidRDefault="00EF189A" w:rsidP="00EF18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F189A">
        <w:rPr>
          <w:rFonts w:ascii="Times New Roman" w:eastAsia="Times New Roman" w:hAnsi="Times New Roman" w:cs="Times New Roman"/>
          <w:sz w:val="24"/>
          <w:szCs w:val="24"/>
          <w:lang w:eastAsia="de-DE"/>
        </w:rPr>
        <w:t>Projekt ima jasno definirane i ostvarive ciljeve:</w:t>
      </w:r>
    </w:p>
    <w:p w14:paraId="1E12F3B4" w14:textId="77777777" w:rsidR="00EF189A" w:rsidRPr="00EF189A" w:rsidRDefault="00EF189A" w:rsidP="00EF189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F189A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Osnažiti i unaprijediti strukovna znanja i vještine učenika</w:t>
      </w:r>
      <w:r w:rsidRPr="00EF189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kroz praktičan rad u realnom radnom okruženju</w:t>
      </w:r>
    </w:p>
    <w:p w14:paraId="581C0C11" w14:textId="77777777" w:rsidR="00EF189A" w:rsidRPr="00EF189A" w:rsidRDefault="00EF189A" w:rsidP="00EF189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F189A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Poboljšati zapošljivost učenika</w:t>
      </w:r>
      <w:r w:rsidRPr="00EF189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na hrvatskom i europskom tržištu rada</w:t>
      </w:r>
    </w:p>
    <w:p w14:paraId="4707D38C" w14:textId="77777777" w:rsidR="00EF189A" w:rsidRPr="00EF189A" w:rsidRDefault="00EF189A" w:rsidP="00EF189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F189A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Razvijati jezične kompetencije</w:t>
      </w:r>
      <w:r w:rsidRPr="00EF189A">
        <w:rPr>
          <w:rFonts w:ascii="Times New Roman" w:eastAsia="Times New Roman" w:hAnsi="Times New Roman" w:cs="Times New Roman"/>
          <w:sz w:val="24"/>
          <w:szCs w:val="24"/>
          <w:lang w:eastAsia="de-DE"/>
        </w:rPr>
        <w:t>, posebno engleski i njemački jezik u strukovnom kontekstu</w:t>
      </w:r>
    </w:p>
    <w:p w14:paraId="124B86DE" w14:textId="77777777" w:rsidR="00EF189A" w:rsidRPr="00EF189A" w:rsidRDefault="00EF189A" w:rsidP="00EF189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F189A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Razvijati IKT, komunikacijske i socijalne vještine</w:t>
      </w:r>
      <w:r w:rsidRPr="00EF189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te sposobnost rada u timu</w:t>
      </w:r>
    </w:p>
    <w:p w14:paraId="7681A06D" w14:textId="77777777" w:rsidR="00EF189A" w:rsidRPr="00EF189A" w:rsidRDefault="00EF189A" w:rsidP="00EF189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F189A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Poticati osobni razvoj učenika</w:t>
      </w:r>
      <w:r w:rsidRPr="00EF189A">
        <w:rPr>
          <w:rFonts w:ascii="Times New Roman" w:eastAsia="Times New Roman" w:hAnsi="Times New Roman" w:cs="Times New Roman"/>
          <w:sz w:val="24"/>
          <w:szCs w:val="24"/>
          <w:lang w:eastAsia="de-DE"/>
        </w:rPr>
        <w:t>, samostalnost i prilagodbu multikulturalnom okruženju</w:t>
      </w:r>
    </w:p>
    <w:p w14:paraId="65F47520" w14:textId="77777777" w:rsidR="00EF189A" w:rsidRPr="00EF189A" w:rsidRDefault="00EF189A" w:rsidP="00EF189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F189A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Omogućiti profesionalni razvoj nastavnika</w:t>
      </w:r>
      <w:r w:rsidRPr="00EF189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kroz razmjenu iskustava s kolegama iz inozemstva</w:t>
      </w:r>
    </w:p>
    <w:p w14:paraId="6E3E2C75" w14:textId="1D8AB6F6" w:rsidR="00EF189A" w:rsidRPr="00EF189A" w:rsidRDefault="00EF189A" w:rsidP="00EF18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14:paraId="623C6A8E" w14:textId="77777777" w:rsidR="00EF189A" w:rsidRPr="00EF189A" w:rsidRDefault="00EF189A" w:rsidP="00EF189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de-DE"/>
        </w:rPr>
      </w:pPr>
      <w:r w:rsidRPr="00EF189A">
        <w:rPr>
          <w:rFonts w:ascii="Times New Roman" w:eastAsia="Times New Roman" w:hAnsi="Times New Roman" w:cs="Times New Roman"/>
          <w:b/>
          <w:bCs/>
          <w:sz w:val="36"/>
          <w:szCs w:val="36"/>
          <w:lang w:eastAsia="de-DE"/>
        </w:rPr>
        <w:t>Projektne aktivnosti</w:t>
      </w:r>
    </w:p>
    <w:p w14:paraId="42D0B2B6" w14:textId="77777777" w:rsidR="00EF189A" w:rsidRPr="00EF189A" w:rsidRDefault="00EF189A" w:rsidP="00EF189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</w:pPr>
      <w:r w:rsidRPr="00EF189A"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  <w:t>Priprema za mobilnost</w:t>
      </w:r>
    </w:p>
    <w:p w14:paraId="5B64C3E3" w14:textId="77777777" w:rsidR="00EF189A" w:rsidRPr="00EF189A" w:rsidRDefault="00EF189A" w:rsidP="00EF189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F189A">
        <w:rPr>
          <w:rFonts w:ascii="Times New Roman" w:eastAsia="Times New Roman" w:hAnsi="Times New Roman" w:cs="Times New Roman"/>
          <w:sz w:val="24"/>
          <w:szCs w:val="24"/>
          <w:lang w:eastAsia="de-DE"/>
        </w:rPr>
        <w:t>informiranje učenika, nastavnika i roditelja o projektu</w:t>
      </w:r>
    </w:p>
    <w:p w14:paraId="43BBB827" w14:textId="77777777" w:rsidR="00EF189A" w:rsidRPr="00EF189A" w:rsidRDefault="00EF189A" w:rsidP="00EF189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F189A">
        <w:rPr>
          <w:rFonts w:ascii="Times New Roman" w:eastAsia="Times New Roman" w:hAnsi="Times New Roman" w:cs="Times New Roman"/>
          <w:sz w:val="24"/>
          <w:szCs w:val="24"/>
          <w:lang w:eastAsia="de-DE"/>
        </w:rPr>
        <w:t>transparentan odabir sudionika prema unaprijed definiranim kriterijima</w:t>
      </w:r>
    </w:p>
    <w:p w14:paraId="13947E19" w14:textId="77777777" w:rsidR="00EF189A" w:rsidRPr="00EF189A" w:rsidRDefault="00EF189A" w:rsidP="00EF189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F189A">
        <w:rPr>
          <w:rFonts w:ascii="Times New Roman" w:eastAsia="Times New Roman" w:hAnsi="Times New Roman" w:cs="Times New Roman"/>
          <w:sz w:val="24"/>
          <w:szCs w:val="24"/>
          <w:lang w:eastAsia="de-DE"/>
        </w:rPr>
        <w:t>jezične, kulturološke i pedagoške pripreme</w:t>
      </w:r>
    </w:p>
    <w:p w14:paraId="42B634F6" w14:textId="77777777" w:rsidR="00EF189A" w:rsidRPr="00EF189A" w:rsidRDefault="00EF189A" w:rsidP="00EF189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F189A">
        <w:rPr>
          <w:rFonts w:ascii="Times New Roman" w:eastAsia="Times New Roman" w:hAnsi="Times New Roman" w:cs="Times New Roman"/>
          <w:sz w:val="24"/>
          <w:szCs w:val="24"/>
          <w:lang w:eastAsia="de-DE"/>
        </w:rPr>
        <w:t>organizacija puta, smještaja i boravka</w:t>
      </w:r>
    </w:p>
    <w:p w14:paraId="631A9DD4" w14:textId="77777777" w:rsidR="00EF189A" w:rsidRPr="00EF189A" w:rsidRDefault="00EF189A" w:rsidP="00EF189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</w:pPr>
      <w:r w:rsidRPr="00EF189A"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  <w:t>Tijekom mobilnosti</w:t>
      </w:r>
    </w:p>
    <w:p w14:paraId="0F25AD67" w14:textId="77777777" w:rsidR="00EF189A" w:rsidRPr="00EF189A" w:rsidRDefault="00EF189A" w:rsidP="00EF189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F189A">
        <w:rPr>
          <w:rFonts w:ascii="Times New Roman" w:eastAsia="Times New Roman" w:hAnsi="Times New Roman" w:cs="Times New Roman"/>
          <w:sz w:val="24"/>
          <w:szCs w:val="24"/>
          <w:lang w:eastAsia="de-DE"/>
        </w:rPr>
        <w:t>dvotjedna stručna praksa u partnerskoj organizaciji u Njemačkoj</w:t>
      </w:r>
    </w:p>
    <w:p w14:paraId="337A04A9" w14:textId="77777777" w:rsidR="00EF189A" w:rsidRPr="00EF189A" w:rsidRDefault="00EF189A" w:rsidP="00EF189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F189A">
        <w:rPr>
          <w:rFonts w:ascii="Times New Roman" w:eastAsia="Times New Roman" w:hAnsi="Times New Roman" w:cs="Times New Roman"/>
          <w:sz w:val="24"/>
          <w:szCs w:val="24"/>
          <w:lang w:eastAsia="de-DE"/>
        </w:rPr>
        <w:t>rad u multikulturalnim i međunarodnim timovima</w:t>
      </w:r>
    </w:p>
    <w:p w14:paraId="6B11A2BB" w14:textId="77777777" w:rsidR="00EF189A" w:rsidRPr="00EF189A" w:rsidRDefault="00EF189A" w:rsidP="00EF189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F189A">
        <w:rPr>
          <w:rFonts w:ascii="Times New Roman" w:eastAsia="Times New Roman" w:hAnsi="Times New Roman" w:cs="Times New Roman"/>
          <w:sz w:val="24"/>
          <w:szCs w:val="24"/>
          <w:lang w:eastAsia="de-DE"/>
        </w:rPr>
        <w:t>svakodnevno vođenje dnevnika rada</w:t>
      </w:r>
    </w:p>
    <w:p w14:paraId="1E9CC9E2" w14:textId="77777777" w:rsidR="00EF189A" w:rsidRPr="00EF189A" w:rsidRDefault="00EF189A" w:rsidP="00EF189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F189A">
        <w:rPr>
          <w:rFonts w:ascii="Times New Roman" w:eastAsia="Times New Roman" w:hAnsi="Times New Roman" w:cs="Times New Roman"/>
          <w:sz w:val="24"/>
          <w:szCs w:val="24"/>
          <w:lang w:eastAsia="de-DE"/>
        </w:rPr>
        <w:t>stručno mentorstvo i praćenje napretka učenika</w:t>
      </w:r>
    </w:p>
    <w:p w14:paraId="7FF9B6F1" w14:textId="77777777" w:rsidR="00EF189A" w:rsidRPr="00EF189A" w:rsidRDefault="00EF189A" w:rsidP="00EF189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</w:pPr>
      <w:r w:rsidRPr="00EF189A"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  <w:t>Po povratku s mobilnosti</w:t>
      </w:r>
    </w:p>
    <w:p w14:paraId="29EC4592" w14:textId="77777777" w:rsidR="00EF189A" w:rsidRPr="00EF189A" w:rsidRDefault="00EF189A" w:rsidP="00EF189A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F189A">
        <w:rPr>
          <w:rFonts w:ascii="Times New Roman" w:eastAsia="Times New Roman" w:hAnsi="Times New Roman" w:cs="Times New Roman"/>
          <w:sz w:val="24"/>
          <w:szCs w:val="24"/>
          <w:lang w:eastAsia="de-DE"/>
        </w:rPr>
        <w:t>izrada prezentacija, digitalnih radova i stručnih materijala</w:t>
      </w:r>
    </w:p>
    <w:p w14:paraId="6835BBFE" w14:textId="77777777" w:rsidR="00EF189A" w:rsidRPr="00EF189A" w:rsidRDefault="00EF189A" w:rsidP="00EF189A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F189A">
        <w:rPr>
          <w:rFonts w:ascii="Times New Roman" w:eastAsia="Times New Roman" w:hAnsi="Times New Roman" w:cs="Times New Roman"/>
          <w:sz w:val="24"/>
          <w:szCs w:val="24"/>
          <w:lang w:eastAsia="de-DE"/>
        </w:rPr>
        <w:t>diseminacija rezultata u školi i lokalnoj zajednici</w:t>
      </w:r>
    </w:p>
    <w:p w14:paraId="7079E3D3" w14:textId="77777777" w:rsidR="00EF189A" w:rsidRPr="00EF189A" w:rsidRDefault="00EF189A" w:rsidP="00EF189A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F189A">
        <w:rPr>
          <w:rFonts w:ascii="Times New Roman" w:eastAsia="Times New Roman" w:hAnsi="Times New Roman" w:cs="Times New Roman"/>
          <w:sz w:val="24"/>
          <w:szCs w:val="24"/>
          <w:lang w:eastAsia="de-DE"/>
        </w:rPr>
        <w:t>organizacija Dana otvorenih vrata i Erasmus kutka</w:t>
      </w:r>
    </w:p>
    <w:p w14:paraId="0F260CB7" w14:textId="77777777" w:rsidR="00EF189A" w:rsidRPr="00EF189A" w:rsidRDefault="00EF189A" w:rsidP="00EF189A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F189A">
        <w:rPr>
          <w:rFonts w:ascii="Times New Roman" w:eastAsia="Times New Roman" w:hAnsi="Times New Roman" w:cs="Times New Roman"/>
          <w:sz w:val="24"/>
          <w:szCs w:val="24"/>
          <w:lang w:eastAsia="de-DE"/>
        </w:rPr>
        <w:lastRenderedPageBreak/>
        <w:t>integracija stečenih znanja u školske kurikulume</w:t>
      </w:r>
    </w:p>
    <w:p w14:paraId="41C29415" w14:textId="6D99C7F1" w:rsidR="00EF189A" w:rsidRPr="00EF189A" w:rsidRDefault="00EF189A" w:rsidP="00EF18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14:paraId="60B7CE08" w14:textId="77777777" w:rsidR="00EF189A" w:rsidRPr="00EF189A" w:rsidRDefault="00EF189A" w:rsidP="00EF189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de-DE"/>
        </w:rPr>
      </w:pPr>
      <w:r w:rsidRPr="00EF189A">
        <w:rPr>
          <w:rFonts w:ascii="Times New Roman" w:eastAsia="Times New Roman" w:hAnsi="Times New Roman" w:cs="Times New Roman"/>
          <w:b/>
          <w:bCs/>
          <w:sz w:val="36"/>
          <w:szCs w:val="36"/>
          <w:lang w:eastAsia="de-DE"/>
        </w:rPr>
        <w:t>Očekivani ishodi i rezultati</w:t>
      </w:r>
    </w:p>
    <w:p w14:paraId="0667F209" w14:textId="77777777" w:rsidR="00EF189A" w:rsidRPr="00EF189A" w:rsidRDefault="00EF189A" w:rsidP="00EF18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F189A">
        <w:rPr>
          <w:rFonts w:ascii="Times New Roman" w:eastAsia="Times New Roman" w:hAnsi="Times New Roman" w:cs="Times New Roman"/>
          <w:sz w:val="24"/>
          <w:szCs w:val="24"/>
          <w:lang w:eastAsia="de-DE"/>
        </w:rPr>
        <w:t>Provedbom projekta očekuju se sljedeći rezultati:</w:t>
      </w:r>
    </w:p>
    <w:p w14:paraId="5CBCF0AD" w14:textId="77777777" w:rsidR="00EF189A" w:rsidRPr="00EF189A" w:rsidRDefault="00EF189A" w:rsidP="00EF189A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F189A">
        <w:rPr>
          <w:rFonts w:ascii="Times New Roman" w:eastAsia="Times New Roman" w:hAnsi="Times New Roman" w:cs="Times New Roman"/>
          <w:sz w:val="24"/>
          <w:szCs w:val="24"/>
          <w:lang w:eastAsia="de-DE"/>
        </w:rPr>
        <w:t>povećana zapošljivost i konkurentnost učenika</w:t>
      </w:r>
    </w:p>
    <w:p w14:paraId="5769F988" w14:textId="77777777" w:rsidR="00EF189A" w:rsidRPr="00EF189A" w:rsidRDefault="00EF189A" w:rsidP="00EF189A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F189A">
        <w:rPr>
          <w:rFonts w:ascii="Times New Roman" w:eastAsia="Times New Roman" w:hAnsi="Times New Roman" w:cs="Times New Roman"/>
          <w:sz w:val="24"/>
          <w:szCs w:val="24"/>
          <w:lang w:eastAsia="de-DE"/>
        </w:rPr>
        <w:t>unaprijeđena strukovna, digitalna i jezična znanja</w:t>
      </w:r>
    </w:p>
    <w:p w14:paraId="1796CAB3" w14:textId="77777777" w:rsidR="00EF189A" w:rsidRPr="00EF189A" w:rsidRDefault="00EF189A" w:rsidP="00EF189A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F189A">
        <w:rPr>
          <w:rFonts w:ascii="Times New Roman" w:eastAsia="Times New Roman" w:hAnsi="Times New Roman" w:cs="Times New Roman"/>
          <w:sz w:val="24"/>
          <w:szCs w:val="24"/>
          <w:lang w:eastAsia="de-DE"/>
        </w:rPr>
        <w:t>veće samopouzdanje i motivacija učenika</w:t>
      </w:r>
    </w:p>
    <w:p w14:paraId="0EEAE4E9" w14:textId="77777777" w:rsidR="00EF189A" w:rsidRPr="00EF189A" w:rsidRDefault="00EF189A" w:rsidP="00EF189A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F189A">
        <w:rPr>
          <w:rFonts w:ascii="Times New Roman" w:eastAsia="Times New Roman" w:hAnsi="Times New Roman" w:cs="Times New Roman"/>
          <w:sz w:val="24"/>
          <w:szCs w:val="24"/>
          <w:lang w:eastAsia="de-DE"/>
        </w:rPr>
        <w:t>jačanje suradnje škole s poslodavcima i partnerima</w:t>
      </w:r>
    </w:p>
    <w:p w14:paraId="645C74BE" w14:textId="77777777" w:rsidR="00EF189A" w:rsidRPr="00EF189A" w:rsidRDefault="00EF189A" w:rsidP="00EF189A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F189A">
        <w:rPr>
          <w:rFonts w:ascii="Times New Roman" w:eastAsia="Times New Roman" w:hAnsi="Times New Roman" w:cs="Times New Roman"/>
          <w:sz w:val="24"/>
          <w:szCs w:val="24"/>
          <w:lang w:eastAsia="de-DE"/>
        </w:rPr>
        <w:t>povećan interes učenika za sudjelovanje u Erasmus+ projektima</w:t>
      </w:r>
    </w:p>
    <w:p w14:paraId="49F77C68" w14:textId="77777777" w:rsidR="00EF189A" w:rsidRPr="00EF189A" w:rsidRDefault="00EF189A" w:rsidP="00EF189A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F189A">
        <w:rPr>
          <w:rFonts w:ascii="Times New Roman" w:eastAsia="Times New Roman" w:hAnsi="Times New Roman" w:cs="Times New Roman"/>
          <w:sz w:val="24"/>
          <w:szCs w:val="24"/>
          <w:lang w:eastAsia="de-DE"/>
        </w:rPr>
        <w:t>profesionalni razvoj nastavnika i modernizacija nastavnog procesa</w:t>
      </w:r>
    </w:p>
    <w:p w14:paraId="366C8463" w14:textId="3F985AD1" w:rsidR="00EF189A" w:rsidRPr="00EF189A" w:rsidRDefault="00EF189A" w:rsidP="00EF18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14:paraId="7C1FA54D" w14:textId="77777777" w:rsidR="00EF189A" w:rsidRPr="00EF189A" w:rsidRDefault="00EF189A" w:rsidP="00EF189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de-DE"/>
        </w:rPr>
      </w:pPr>
      <w:r w:rsidRPr="00EF189A">
        <w:rPr>
          <w:rFonts w:ascii="Times New Roman" w:eastAsia="Times New Roman" w:hAnsi="Times New Roman" w:cs="Times New Roman"/>
          <w:b/>
          <w:bCs/>
          <w:sz w:val="36"/>
          <w:szCs w:val="36"/>
          <w:lang w:eastAsia="de-DE"/>
        </w:rPr>
        <w:t>Zaključak</w:t>
      </w:r>
    </w:p>
    <w:p w14:paraId="651564EB" w14:textId="77777777" w:rsidR="00EF189A" w:rsidRPr="00EF189A" w:rsidRDefault="00EF189A" w:rsidP="00EF18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F189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Projekt </w:t>
      </w:r>
      <w:r w:rsidRPr="00EF189A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„Strukovne vještine kroz praksu”</w:t>
      </w:r>
      <w:r w:rsidRPr="00EF189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predstavlja važan iskorak u unaprjeđenju kvalitete strukovnog obrazovanja u Srednjoj strukovnoj školi Kralja Zvonimira. Kroz međunarodnu suradnju, praktično učenje i razmjenu iskustava učenici i nastavnici stječu znanja i vještine koje ih pripremaju za izazove suvremenog tržišta rada i aktivno sudjelovanje u europskom obrazovnom prostoru.</w:t>
      </w:r>
    </w:p>
    <w:p w14:paraId="7A9E45FB" w14:textId="3C769E93" w:rsidR="001B249A" w:rsidRPr="00911BE8" w:rsidRDefault="001B249A" w:rsidP="00EF189A"/>
    <w:sectPr w:rsidR="001B249A" w:rsidRPr="00911BE8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7803AD" w14:textId="77777777" w:rsidR="00911BE8" w:rsidRDefault="00911BE8" w:rsidP="00911BE8">
      <w:pPr>
        <w:spacing w:after="0" w:line="240" w:lineRule="auto"/>
      </w:pPr>
      <w:r>
        <w:separator/>
      </w:r>
    </w:p>
  </w:endnote>
  <w:endnote w:type="continuationSeparator" w:id="0">
    <w:p w14:paraId="0E65B590" w14:textId="77777777" w:rsidR="00911BE8" w:rsidRDefault="00911BE8" w:rsidP="00911B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9C0A7" w14:textId="77777777" w:rsidR="00911BE8" w:rsidRDefault="00911BE8" w:rsidP="00911BE8">
      <w:pPr>
        <w:spacing w:after="0" w:line="240" w:lineRule="auto"/>
      </w:pPr>
      <w:r>
        <w:separator/>
      </w:r>
    </w:p>
  </w:footnote>
  <w:footnote w:type="continuationSeparator" w:id="0">
    <w:p w14:paraId="67342F80" w14:textId="77777777" w:rsidR="00911BE8" w:rsidRDefault="00911BE8" w:rsidP="00911B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5DB45" w14:textId="74189E5F" w:rsidR="00911BE8" w:rsidRDefault="00911BE8">
    <w:pPr>
      <w:pStyle w:val="Zaglavlje"/>
    </w:pPr>
    <w:r>
      <w:drawing>
        <wp:inline distT="0" distB="0" distL="0" distR="0" wp14:anchorId="404D115A" wp14:editId="679F6E67">
          <wp:extent cx="1760220" cy="402976"/>
          <wp:effectExtent l="0" t="0" r="0" b="0"/>
          <wp:docPr id="1639875851" name="Slika 1" descr="Slika na kojoj se prikazuje tekst, Font, logotip, grafika&#10;&#10;Sadržaj generiran uz AI možda nije toča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9875851" name="Slika 1" descr="Slika na kojoj se prikazuje tekst, Font, logotip, grafika&#10;&#10;Sadržaj generiran uz AI možda nije točan."/>
                  <pic:cNvPicPr/>
                </pic:nvPicPr>
                <pic:blipFill>
                  <a:blip r:embed="rId1">
                    <a:extLst>
                      <a:ext uri="{837473B0-CC2E-450A-ABE3-18F120FF3D39}">
                        <a1611:picAttrSrcUrl xmlns:a1611="http://schemas.microsoft.com/office/drawing/2016/11/main" r:i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0161" cy="4098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</w:t>
    </w:r>
    <w:r w:rsidR="003056FA">
      <w:drawing>
        <wp:inline distT="0" distB="0" distL="0" distR="0" wp14:anchorId="6F80A3FC" wp14:editId="0BAFFD6D">
          <wp:extent cx="1295400" cy="506509"/>
          <wp:effectExtent l="0" t="0" r="0" b="8255"/>
          <wp:docPr id="1722831737" name="Slika 2" descr="Slika na kojoj se prikazuje tekst, Font, grafika, grafički dizajn&#10;&#10;Sadržaj generiran uz AI možda nije toča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2831737" name="Slika 2" descr="Slika na kojoj se prikazuje tekst, Font, grafika, grafički dizajn&#10;&#10;Sadržaj generiran uz AI možda nije točan."/>
                  <pic:cNvPicPr/>
                </pic:nvPicPr>
                <pic:blipFill>
                  <a:blip r:embed="rId3">
                    <a:extLst>
                      <a:ext uri="{837473B0-CC2E-450A-ABE3-18F120FF3D39}">
                        <a1611:picAttrSrcUrl xmlns:a1611="http://schemas.microsoft.com/office/drawing/2016/11/main" r:i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3763" cy="5175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Brojevi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Brojevi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Grafikeoznak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Grafikeoznak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Brojevi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D2A6A2B"/>
    <w:multiLevelType w:val="multilevel"/>
    <w:tmpl w:val="9BEC1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3845480"/>
    <w:multiLevelType w:val="multilevel"/>
    <w:tmpl w:val="0338D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9627DDD"/>
    <w:multiLevelType w:val="multilevel"/>
    <w:tmpl w:val="CC440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2541C5B"/>
    <w:multiLevelType w:val="multilevel"/>
    <w:tmpl w:val="0FD26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F1A2B30"/>
    <w:multiLevelType w:val="multilevel"/>
    <w:tmpl w:val="1BDC2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75B5296"/>
    <w:multiLevelType w:val="multilevel"/>
    <w:tmpl w:val="0FA45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E751E7B"/>
    <w:multiLevelType w:val="multilevel"/>
    <w:tmpl w:val="088E6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01430058">
    <w:abstractNumId w:val="8"/>
  </w:num>
  <w:num w:numId="2" w16cid:durableId="876549543">
    <w:abstractNumId w:val="6"/>
  </w:num>
  <w:num w:numId="3" w16cid:durableId="678386142">
    <w:abstractNumId w:val="5"/>
  </w:num>
  <w:num w:numId="4" w16cid:durableId="938565691">
    <w:abstractNumId w:val="4"/>
  </w:num>
  <w:num w:numId="5" w16cid:durableId="1490440499">
    <w:abstractNumId w:val="7"/>
  </w:num>
  <w:num w:numId="6" w16cid:durableId="728109144">
    <w:abstractNumId w:val="3"/>
  </w:num>
  <w:num w:numId="7" w16cid:durableId="735475234">
    <w:abstractNumId w:val="2"/>
  </w:num>
  <w:num w:numId="8" w16cid:durableId="713847907">
    <w:abstractNumId w:val="1"/>
  </w:num>
  <w:num w:numId="9" w16cid:durableId="1015956278">
    <w:abstractNumId w:val="0"/>
  </w:num>
  <w:num w:numId="10" w16cid:durableId="1339501105">
    <w:abstractNumId w:val="13"/>
  </w:num>
  <w:num w:numId="11" w16cid:durableId="1358845857">
    <w:abstractNumId w:val="12"/>
  </w:num>
  <w:num w:numId="12" w16cid:durableId="1248614117">
    <w:abstractNumId w:val="15"/>
  </w:num>
  <w:num w:numId="13" w16cid:durableId="204800631">
    <w:abstractNumId w:val="14"/>
  </w:num>
  <w:num w:numId="14" w16cid:durableId="1712726212">
    <w:abstractNumId w:val="9"/>
  </w:num>
  <w:num w:numId="15" w16cid:durableId="446387931">
    <w:abstractNumId w:val="10"/>
  </w:num>
  <w:num w:numId="16" w16cid:durableId="113803265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70CA6"/>
    <w:rsid w:val="0008436F"/>
    <w:rsid w:val="0015074B"/>
    <w:rsid w:val="001B2332"/>
    <w:rsid w:val="001B249A"/>
    <w:rsid w:val="0029639D"/>
    <w:rsid w:val="003056FA"/>
    <w:rsid w:val="00326F90"/>
    <w:rsid w:val="00480EA8"/>
    <w:rsid w:val="00911BE8"/>
    <w:rsid w:val="00954BD0"/>
    <w:rsid w:val="00AA1D8D"/>
    <w:rsid w:val="00B47730"/>
    <w:rsid w:val="00CB0664"/>
    <w:rsid w:val="00EF189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062061"/>
  <w14:defaultImageDpi w14:val="300"/>
  <w15:docId w15:val="{8D4EF822-F2CA-4DA3-8B3E-9A8A3B4B9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noProof/>
      <w:lang w:val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618BF"/>
  </w:style>
  <w:style w:type="paragraph" w:styleId="Podnoje">
    <w:name w:val="footer"/>
    <w:basedOn w:val="Normal"/>
    <w:link w:val="Podno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618BF"/>
  </w:style>
  <w:style w:type="paragraph" w:styleId="Bezproreda">
    <w:name w:val="No Spacing"/>
    <w:uiPriority w:val="1"/>
    <w:qFormat/>
    <w:rsid w:val="00FC693F"/>
    <w:pPr>
      <w:spacing w:after="0" w:line="240" w:lineRule="auto"/>
    </w:pPr>
  </w:style>
  <w:style w:type="character" w:customStyle="1" w:styleId="Naslov1Char">
    <w:name w:val="Naslov 1 Char"/>
    <w:basedOn w:val="Zadanifontodlomka"/>
    <w:link w:val="Naslov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">
    <w:name w:val="Title"/>
    <w:basedOn w:val="Normal"/>
    <w:next w:val="Normal"/>
    <w:link w:val="Naslo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lomakpopis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ijeloteksta">
    <w:name w:val="Body Text"/>
    <w:basedOn w:val="Normal"/>
    <w:link w:val="TijelotekstaChar"/>
    <w:uiPriority w:val="99"/>
    <w:unhideWhenUsed/>
    <w:rsid w:val="00AA1D8D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AA1D8D"/>
  </w:style>
  <w:style w:type="paragraph" w:styleId="Tijeloteksta2">
    <w:name w:val="Body Text 2"/>
    <w:basedOn w:val="Normal"/>
    <w:link w:val="Tijeloteksta2Char"/>
    <w:uiPriority w:val="99"/>
    <w:unhideWhenUsed/>
    <w:rsid w:val="00AA1D8D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AA1D8D"/>
  </w:style>
  <w:style w:type="paragraph" w:styleId="Tijeloteksta3">
    <w:name w:val="Body Text 3"/>
    <w:basedOn w:val="Normal"/>
    <w:link w:val="Tijeloteksta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rsid w:val="00AA1D8D"/>
    <w:rPr>
      <w:sz w:val="16"/>
      <w:szCs w:val="16"/>
    </w:rPr>
  </w:style>
  <w:style w:type="paragraph" w:styleId="Popis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Popis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Popis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Grafikeoznake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Grafikeoznake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Grafikeoznake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Brojevi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Brojevi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Brojevi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Nastavakpopis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Nastavakpopis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Nastavakpopis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kstmakronaredbe">
    <w:name w:val="macro"/>
    <w:link w:val="Tekstmakronaredbe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onaredbeChar">
    <w:name w:val="Tekst makronaredbe Char"/>
    <w:basedOn w:val="Zadanifontodlomka"/>
    <w:link w:val="Tekstmakronaredbe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har"/>
    <w:uiPriority w:val="29"/>
    <w:qFormat/>
    <w:rsid w:val="00FC693F"/>
    <w:rPr>
      <w:i/>
      <w:iCs/>
      <w:color w:val="000000" w:themeColor="text1"/>
    </w:rPr>
  </w:style>
  <w:style w:type="character" w:customStyle="1" w:styleId="CitatChar">
    <w:name w:val="Citat Char"/>
    <w:basedOn w:val="Zadanifontodlomka"/>
    <w:link w:val="Citat"/>
    <w:uiPriority w:val="29"/>
    <w:rsid w:val="00FC693F"/>
    <w:rPr>
      <w:i/>
      <w:iCs/>
      <w:color w:val="000000" w:themeColor="text1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Naglaeno">
    <w:name w:val="Strong"/>
    <w:basedOn w:val="Zadanifontodlomka"/>
    <w:uiPriority w:val="22"/>
    <w:qFormat/>
    <w:rsid w:val="00FC693F"/>
    <w:rPr>
      <w:b/>
      <w:bCs/>
    </w:rPr>
  </w:style>
  <w:style w:type="character" w:styleId="Istaknuto">
    <w:name w:val="Emphasis"/>
    <w:basedOn w:val="Zadanifontodlomka"/>
    <w:uiPriority w:val="20"/>
    <w:qFormat/>
    <w:rsid w:val="00FC693F"/>
    <w:rPr>
      <w:i/>
      <w:iCs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C693F"/>
    <w:rPr>
      <w:b/>
      <w:bCs/>
      <w:i/>
      <w:iCs/>
      <w:color w:val="4F81BD" w:themeColor="accent1"/>
    </w:rPr>
  </w:style>
  <w:style w:type="character" w:styleId="Neupadljivoisticanje">
    <w:name w:val="Subtle Emphasis"/>
    <w:basedOn w:val="Zadanifontodlomka"/>
    <w:uiPriority w:val="19"/>
    <w:qFormat/>
    <w:rsid w:val="00FC693F"/>
    <w:rPr>
      <w:i/>
      <w:iCs/>
      <w:color w:val="808080" w:themeColor="text1" w:themeTint="7F"/>
    </w:rPr>
  </w:style>
  <w:style w:type="character" w:styleId="Jakoisticanje">
    <w:name w:val="Intense Emphasis"/>
    <w:basedOn w:val="Zadanifontodlomka"/>
    <w:uiPriority w:val="21"/>
    <w:qFormat/>
    <w:rsid w:val="00FC693F"/>
    <w:rPr>
      <w:b/>
      <w:bCs/>
      <w:i/>
      <w:iCs/>
      <w:color w:val="4F81BD" w:themeColor="accent1"/>
    </w:rPr>
  </w:style>
  <w:style w:type="character" w:styleId="Neupadljivareferenca">
    <w:name w:val="Subtle Reference"/>
    <w:basedOn w:val="Zadanifontodlomka"/>
    <w:uiPriority w:val="31"/>
    <w:qFormat/>
    <w:rsid w:val="00FC693F"/>
    <w:rPr>
      <w:smallCaps/>
      <w:color w:val="C0504D" w:themeColor="accent2"/>
      <w:u w:val="single"/>
    </w:rPr>
  </w:style>
  <w:style w:type="character" w:styleId="Istaknutareferenca">
    <w:name w:val="Intense Reference"/>
    <w:basedOn w:val="Zadanifontodlomk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aslovknjige">
    <w:name w:val="Book Title"/>
    <w:basedOn w:val="Zadanifontodlomka"/>
    <w:uiPriority w:val="33"/>
    <w:qFormat/>
    <w:rsid w:val="00FC693F"/>
    <w:rPr>
      <w:b/>
      <w:bCs/>
      <w:smallCap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FC693F"/>
    <w:pPr>
      <w:outlineLvl w:val="9"/>
    </w:pPr>
  </w:style>
  <w:style w:type="table" w:styleId="Reetkatablice">
    <w:name w:val="Table Grid"/>
    <w:basedOn w:val="Obinatablic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osjenanje">
    <w:name w:val="Light Shading"/>
    <w:basedOn w:val="Obinatablic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ijetlosjenanje-Isticanje1">
    <w:name w:val="Light Shading Accent 1"/>
    <w:basedOn w:val="Obinatablic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ijetlosjenanje-Isticanje2">
    <w:name w:val="Light Shading Accent 2"/>
    <w:basedOn w:val="Obinatablic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ijetlosjenanje-Isticanje3">
    <w:name w:val="Light Shading Accent 3"/>
    <w:basedOn w:val="Obinatablic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ijetlosjenanje-Isticanje4">
    <w:name w:val="Light Shading Accent 4"/>
    <w:basedOn w:val="Obinatablic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ijetlosjenanje-Isticanje5">
    <w:name w:val="Light Shading Accent 5"/>
    <w:basedOn w:val="Obinatablic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ijetlosjenanje-Isticanje6">
    <w:name w:val="Light Shading Accent 6"/>
    <w:basedOn w:val="Obinatablic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ijetlipopis">
    <w:name w:val="Light List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ijetlipopis-Isticanje1">
    <w:name w:val="Light List Accent 1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ijetlipopis-Isticanje2">
    <w:name w:val="Light List Accent 2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ijetlipopis-Isticanje3">
    <w:name w:val="Light List Accent 3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ijetlipopis-Isticanje4">
    <w:name w:val="Light List Accent 4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ijetlipopis-Isticanje5">
    <w:name w:val="Light List Accent 5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rednjipopis-Isticanje6">
    <w:name w:val="Light List Accent 6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ijetlareetka">
    <w:name w:val="Light Grid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ijetlareetka-Isticanje1">
    <w:name w:val="Light Grid Accent 1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ijetlareetka-Isticanje2">
    <w:name w:val="Light Grid Accent 2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ijetlareetka-Isticanje3">
    <w:name w:val="Light Grid Accent 3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ijetlareetka-Isticanje4">
    <w:name w:val="Light Grid Accent 4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ijetlareetka-Isticanje5">
    <w:name w:val="Light Grid Accent 5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rednjareetka-Isticanje6">
    <w:name w:val="Light Grid Accent 6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rednjesjenanje1">
    <w:name w:val="Medium Shading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1">
    <w:name w:val="Medium Shading 1 Accent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2">
    <w:name w:val="Medium Shading 1 Accent 2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3">
    <w:name w:val="Medium Shading 1 Accent 3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4">
    <w:name w:val="Medium Shading 1 Accent 4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5">
    <w:name w:val="Medium Shading 1 Accent 5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6">
    <w:name w:val="Medium Shading 1 Accent 6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2">
    <w:name w:val="Medium Shading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1">
    <w:name w:val="Medium Shading 2 Accent 1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2">
    <w:name w:val="Medium Shading 2 Accent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3">
    <w:name w:val="Medium Shading 2 Accent 3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4">
    <w:name w:val="Medium Shading 2 Accent 4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5">
    <w:name w:val="Medium Shading 2 Accent 5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6">
    <w:name w:val="Medium Shading 2 Accent 6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ipopis1">
    <w:name w:val="Medium Lis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rednjipopis1-Isticanje1">
    <w:name w:val="Medium List 1 Accen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rednjipopis1-Isticanje2">
    <w:name w:val="Medium List 1 Accent 2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rednjipopis1-Isticanje3">
    <w:name w:val="Medium List 1 Accent 3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rednjipopis1-Isticanje4">
    <w:name w:val="Medium List 1 Accent 4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rednjipopis1-Isticanje5">
    <w:name w:val="Medium List 1 Accent 5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rednjipopis1-Isticanje6">
    <w:name w:val="Medium List 1 Accent 6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rednjipopis2">
    <w:name w:val="Medium Lis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1">
    <w:name w:val="Medium List 2 Accent 1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2">
    <w:name w:val="Medium List 2 Accen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3">
    <w:name w:val="Medium List 2 Accent 3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4">
    <w:name w:val="Medium List 2 Accent 4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5">
    <w:name w:val="Medium List 2 Accent 5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6">
    <w:name w:val="Medium List 2 Accent 6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areetka1">
    <w:name w:val="Medium Grid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rednjareetka1-Isticanje1">
    <w:name w:val="Medium Grid 1 Accent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rednjareetka1-Isticanje2">
    <w:name w:val="Medium Grid 1 Accent 2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rednjareetka1-Isticanje3">
    <w:name w:val="Medium Grid 1 Accent 3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rednjareetka1-Isticanje4">
    <w:name w:val="Medium Grid 1 Accent 4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rednjareetka1-Isticanje5">
    <w:name w:val="Medium Grid 1 Accent 5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rednjareetka1-Isticanje6">
    <w:name w:val="Medium Grid 1 Accent 6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rednjareetka2">
    <w:name w:val="Medium Grid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1">
    <w:name w:val="Medium Grid 2 Accent 1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2">
    <w:name w:val="Medium Grid 2 Accent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3">
    <w:name w:val="Medium Grid 2 Accent 3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4">
    <w:name w:val="Medium Grid 2 Accent 4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5">
    <w:name w:val="Medium Grid 2 Accent 5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6">
    <w:name w:val="Medium Grid 2 Accent 6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3">
    <w:name w:val="Medium Grid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rednjareetka3-Isticanje1">
    <w:name w:val="Medium Grid 3 Accent 1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rednjareetka3-Isticanje2">
    <w:name w:val="Medium Grid 3 Accent 2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rednjareetka3-Isticanje3">
    <w:name w:val="Medium Grid 3 Accent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rednjareetka3-Isticanje4">
    <w:name w:val="Medium Grid 3 Accent 4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rednjareetka3-Isticanje5">
    <w:name w:val="Medium Grid 3 Accent 5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rednjareetka3-Isticanje6">
    <w:name w:val="Medium Grid 3 Accent 6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amnipopis">
    <w:name w:val="Dark List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nipopis-Isticanje1">
    <w:name w:val="Dark List Accent 1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nipopis-Isticanje2">
    <w:name w:val="Dark List Accent 2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nipopis-Isticanje3">
    <w:name w:val="Dark List Accent 3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nipopis-Isticanje4">
    <w:name w:val="Dark List Accent 4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nipopis-Isticanje5">
    <w:name w:val="Dark List Accent 5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nipopis-Isticanje6">
    <w:name w:val="Dark List Accent 6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Obojanosjenanje">
    <w:name w:val="Colorful Shading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1">
    <w:name w:val="Colorful Shading Accent 1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jenanjeuboji-Isticanje2">
    <w:name w:val="Colorful Shading Accent 2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3">
    <w:name w:val="Colorful Shading Accent 3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osjenanje-Isticanje4">
    <w:name w:val="Colorful Shading Accent 4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5">
    <w:name w:val="Colorful Shading Accent 5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6">
    <w:name w:val="Colorful Shading Accent 6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ipopis">
    <w:name w:val="Colorful List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Obojanipopis-Isticanje1">
    <w:name w:val="Colorful List Accent 1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Obojanopopis-Isticanje2">
    <w:name w:val="Colorful List Accent 2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Obojanipopis-Isticanje3">
    <w:name w:val="Colorful List Accent 3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Obojanipopis-Isticanje4">
    <w:name w:val="Colorful List Accent 4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Obojanipopis-Isticanje5">
    <w:name w:val="Colorful List Accent 5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Obojanipopis-Isticanje6">
    <w:name w:val="Colorful List Accent 6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Obojanareetka">
    <w:name w:val="Colorful Grid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bojanareetka-Isticanje1">
    <w:name w:val="Colorful Grid Accent 1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bojanoreetka-Isticanje2">
    <w:name w:val="Colorful Grid Accent 2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bojanareetka-Isticanje3">
    <w:name w:val="Colorful Grid Accent 3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areetka-Isticanje4">
    <w:name w:val="Colorful Grid Accent 4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bojanareetka-Isticanje5">
    <w:name w:val="Colorful Grid Accent 5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bojanareetka-Isticanje6">
    <w:name w:val="Colorful Grid Accent 6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g"/><Relationship Id="rId2" Type="http://schemas.openxmlformats.org/officeDocument/2006/relationships/hyperlink" Target="http://www.sose-trnava.edu.sk/ict/index.html" TargetMode="External"/><Relationship Id="rId1" Type="http://schemas.openxmlformats.org/officeDocument/2006/relationships/image" Target="media/image1.jpg"/><Relationship Id="rId4" Type="http://schemas.openxmlformats.org/officeDocument/2006/relationships/hyperlink" Target="https://www.srednjastrukovnaskolavinkovci.h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516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3764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Marjeta Amanović</cp:lastModifiedBy>
  <cp:revision>7</cp:revision>
  <dcterms:created xsi:type="dcterms:W3CDTF">2013-12-23T23:15:00Z</dcterms:created>
  <dcterms:modified xsi:type="dcterms:W3CDTF">2025-12-13T18:20:00Z</dcterms:modified>
  <cp:category/>
</cp:coreProperties>
</file>